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书名：中国闪客原创爬行榜 Flash TOP 10动画风暴</w:t>
      </w:r>
    </w:p>
    <w:p>
      <w:r>
        <w:t>作者：智联教育主编；郭麦等编著</w:t>
      </w:r>
    </w:p>
    <w:p>
      <w:r>
        <w:t>出版社：北京:中国宇航出版社,2005.01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中国闪客原创爬行榜 Flash TOP 10动画风暴 评论地址：https://www.jiaokey.com/book/detail/11335291.html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