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书名：Web编程技术</w:t>
      </w:r>
    </w:p>
    <w:p>
      <w:r>
        <w:t>作者：崔良海，沙俐敏，应夏明编著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Web编程技术 评论地址：https://www.jiaokey.com/book/detail/11335314.html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