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书名：Java语言程序设计案例教程</w:t>
      </w:r>
    </w:p>
    <w:p>
      <w:r>
        <w:t>作者：陈炜主编；沈昕等编著</w:t>
      </w:r>
    </w:p>
    <w:p>
      <w:r>
        <w:t>出版社：北京：人民邮电出版社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Java语言程序设计案例教程 评论地址：https://www.jiaokey.com/book/detail/11335316.html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