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书名：蘼芜纪闻</w:t>
      </w:r>
    </w:p>
    <w:p>
      <w:r>
        <w:t>作者:（清）葛昌楣辑</w:t>
      </w:r>
    </w:p>
    <w:p>
      <w:r>
        <w:t>出版社:江苏省立苏州图书馆</w:t>
      </w:r>
    </w:p>
    <w:p>
      <w:r>
        <w:t>出版日期：1941.12</w:t>
      </w:r>
    </w:p>
    <w:p>
      <w:r>
        <w:t>总页数：30</w:t>
      </w:r>
    </w:p>
    <w:p>
      <w:r>
        <w:t>更多请访问教客网:www.jiaokey.com</w:t>
      </w:r>
    </w:p>
    <w:p>
      <w:r>
        <w:t>蘼芜纪闻评论地址：https://www.jiaokey.com/book/detail/11335430.html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