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书名：各种有奖储蓄会之研究</w:t>
      </w:r>
    </w:p>
    <w:p>
      <w:r>
        <w:t>作者：唐奇著</w:t>
      </w:r>
    </w:p>
    <w:p>
      <w:r>
        <w:t>出版社：苏民周报社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各种有奖储蓄会之研究 评论地址：https://www.jiaokey.com/book/detail/11335467.html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