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书名：法政讲义  第1集  第6册  财政学</w:t>
      </w:r>
    </w:p>
    <w:p>
      <w:r>
        <w:t>作者：黄可权编辑</w:t>
      </w:r>
    </w:p>
    <w:p>
      <w:r>
        <w:t>出版社：丙午社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法政讲义  第1集  第6册  财政学 评论地址：https://www.jiaokey.com/book/detail/11335644.html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