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书名：心智使用法</w:t>
      </w:r>
    </w:p>
    <w:p>
      <w:r>
        <w:t>作者：王云五主编；基脱逊著；俞人元译</w:t>
      </w:r>
    </w:p>
    <w:p>
      <w:r>
        <w:t>出版社：商务印书馆,1931.07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心智使用法 评论地址：https://www.jiaokey.com/book/detail/11336071.html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