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书名：小学教育的理论与老区实践示范  增订3版</w:t>
      </w:r>
    </w:p>
    <w:p>
      <w:r>
        <w:t>作者：孙起孟等撰；大众书店选辑</w:t>
      </w:r>
    </w:p>
    <w:p>
      <w:r>
        <w:t>出版社：大众书店</w:t>
      </w:r>
    </w:p>
    <w:p>
      <w:r>
        <w:t>出版日期：1949.12</w:t>
      </w:r>
    </w:p>
    <w:p>
      <w:r>
        <w:t>总页数：132</w:t>
      </w:r>
    </w:p>
    <w:p>
      <w:r>
        <w:t>更多请访问教客网: www.jiaokey.com</w:t>
      </w:r>
    </w:p>
    <w:p>
      <w:r>
        <w:t>小学教育的理论与老区实践示范  增订3版 评论地址：https://www.jiaokey.com/book/detail/11336072.html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