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书名：试拟中央及各省区国家岁入岁出预算表</w:t>
      </w:r>
    </w:p>
    <w:p>
      <w:r>
        <w:t>作者：财政整理会编</w:t>
      </w:r>
    </w:p>
    <w:p>
      <w:r>
        <w:t>出版社：1924.09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试拟中央及各省区国家岁入岁出预算表 评论地址：https://www.jiaokey.com/book/detail/11336158.html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