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书名：推克诺克拉西</w:t>
      </w:r>
    </w:p>
    <w:p>
      <w:r>
        <w:t>作者：赖孟毛著；李百强译</w:t>
      </w:r>
    </w:p>
    <w:p>
      <w:r>
        <w:t>出版社：世界书局,1933.06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推克诺克拉西 评论地址：https://www.jiaokey.com/book/detail/11336179.html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