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书名：当前经济的根本问题  一个历史派经济学者的看法</w:t>
      </w:r>
    </w:p>
    <w:p>
      <w:r>
        <w:t>作者：陈啸江著</w:t>
      </w:r>
    </w:p>
    <w:p>
      <w:r>
        <w:t>出版社：史学书局</w:t>
      </w:r>
    </w:p>
    <w:p>
      <w:r>
        <w:t>出版日期：1944.09</w:t>
      </w:r>
    </w:p>
    <w:p>
      <w:r>
        <w:t>总页数：93</w:t>
      </w:r>
    </w:p>
    <w:p>
      <w:r>
        <w:t>更多请访问教客网: www.jiaokey.com</w:t>
      </w:r>
    </w:p>
    <w:p>
      <w:r>
        <w:t>当前经济的根本问题  一个历史派经济学者的看法 评论地址：https://www.jiaokey.com/book/detail/11336212.html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