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书名：致上海总商会解决关税十大问题意见书</w:t>
      </w:r>
    </w:p>
    <w:p>
      <w:r>
        <w:t>作者:潘忠甲拟</w:t>
      </w:r>
    </w:p>
    <w:p>
      <w:r>
        <w:t>出版社:华丰印刷铸字所</w:t>
      </w:r>
    </w:p>
    <w:p>
      <w:r>
        <w:t>出版日期：1925.09</w:t>
      </w:r>
    </w:p>
    <w:p>
      <w:r>
        <w:t>总页数：68</w:t>
      </w:r>
    </w:p>
    <w:p>
      <w:r>
        <w:t>更多请访问教客网:www.jiaokey.com</w:t>
      </w:r>
    </w:p>
    <w:p>
      <w:r>
        <w:t>致上海总商会解决关税十大问题意见书评论地址：https://www.jiaokey.com/book/detail/11336400.html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