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书名：上海市烟兑业  附国货卷烟运动特刊</w:t>
      </w:r>
    </w:p>
    <w:p>
      <w:r>
        <w:t>作者：</w:t>
      </w:r>
    </w:p>
    <w:p>
      <w:r>
        <w:t>出版社：上海市烟兑业同业公会,1935.09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上海市烟兑业  附国货卷烟运动特刊 评论地址：https://www.jiaokey.com/book/detail/11336492.html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