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书名：中国经济信用保险合作社三周年特刊</w:t>
      </w:r>
    </w:p>
    <w:p>
      <w:r>
        <w:t>作者：中国经济信用保险有限责任合作社文书处编辑</w:t>
      </w:r>
    </w:p>
    <w:p>
      <w:r>
        <w:t>出版社：中国经济信用保险有限责任合作社事务处</w:t>
      </w:r>
    </w:p>
    <w:p>
      <w:r>
        <w:t>出版日期：1937.01</w:t>
      </w:r>
    </w:p>
    <w:p>
      <w:r>
        <w:t>总页数：92</w:t>
      </w:r>
    </w:p>
    <w:p>
      <w:r>
        <w:t>更多请访问教客网: www.jiaokey.com</w:t>
      </w:r>
    </w:p>
    <w:p>
      <w:r>
        <w:t>中国经济信用保险合作社三周年特刊 评论地址：https://www.jiaokey.com/book/detail/11336909.html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