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书名：社会部合作事业管理局全国合作社物品供销处第1期处务报告  29年11月11日至30年3月31日</w:t>
      </w:r>
    </w:p>
    <w:p>
      <w:r>
        <w:t>作者：社会部合作事业管理局全国合作社物品供销处编</w:t>
      </w:r>
    </w:p>
    <w:p>
      <w:r>
        <w:t>出版社：社会部合作事业管理局全国合作社物品供销处</w:t>
      </w:r>
    </w:p>
    <w:p>
      <w:r>
        <w:t>出版日期：1941.03</w:t>
      </w:r>
    </w:p>
    <w:p>
      <w:r>
        <w:t>总页数：44</w:t>
      </w:r>
    </w:p>
    <w:p>
      <w:r>
        <w:t>更多请访问教客网: www.jiaokey.com</w:t>
      </w:r>
    </w:p>
    <w:p>
      <w:r>
        <w:t>社会部合作事业管理局全国合作社物品供销处第1期处务报告  29年11月11日至30年3月31日 评论地址：https://www.jiaokey.com/book/detail/11336923.html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