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经济紧急措施法令汇编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经济紧急措施法令汇编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本书出售、求购地址：https://www.jiaokey.com/book/detail/11337082.html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大东书局 出版图书：https://www.jiaokey.com/tag/大东书局.html</w:t>
      </w:r>
    </w:p>
    <w:p>
      <w:r>
        <w:t>关键词搜索：https://www.jiaokey.com/tag/经济紧急措施法令汇编.html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