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书名：亚当斯密前经济思想史</w:t>
      </w:r>
    </w:p>
    <w:p>
      <w:r>
        <w:t>作者：袁贤能著</w:t>
      </w:r>
    </w:p>
    <w:p>
      <w:r>
        <w:t>出版社：天津达仁学院</w:t>
      </w:r>
    </w:p>
    <w:p>
      <w:r>
        <w:t>出版日期：1940</w:t>
      </w:r>
    </w:p>
    <w:p>
      <w:r>
        <w:t>总页数：486</w:t>
      </w:r>
    </w:p>
    <w:p>
      <w:r>
        <w:t>更多请访问教客网: www.jiaokey.com</w:t>
      </w:r>
    </w:p>
    <w:p>
      <w:r>
        <w:t>亚当斯密前经济思想史 评论地址：https://www.jiaokey.com/book/detail/11337096.html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