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书名：扬子江汉口吴淞间整理计画草案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扬子江汉口吴淞间整理计画草案 评论地址：https://www.jiaokey.com/book/detail/11337374.html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