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书名：最近中国对外贸易统计图解  1921-1930</w:t>
      </w:r>
    </w:p>
    <w:p>
      <w:r>
        <w:t>作者：唐有壬等编</w:t>
      </w:r>
    </w:p>
    <w:p>
      <w:r>
        <w:t>出版社：中国银行总管理处调查部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最近中国对外贸易统计图解  1921-1930 评论地址：https://www.jiaokey.com/book/detail/11337382.html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