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书名：中文昆虫学著述汇录</w:t>
      </w:r>
    </w:p>
    <w:p>
      <w:r>
        <w:t>作者：汪仲毅著</w:t>
      </w:r>
    </w:p>
    <w:p>
      <w:r>
        <w:t>出版社：浙江省立植物病虫害防治所</w:t>
      </w:r>
    </w:p>
    <w:p>
      <w:r>
        <w:t>出版日期：1932.02</w:t>
      </w:r>
    </w:p>
    <w:p>
      <w:r>
        <w:t>总页数：102</w:t>
      </w:r>
    </w:p>
    <w:p>
      <w:r>
        <w:t>更多请访问教客网: www.jiaokey.com</w:t>
      </w:r>
    </w:p>
    <w:p>
      <w:r>
        <w:t>中文昆虫学著述汇录 评论地址：https://www.jiaokey.com/book/detail/11337470.html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