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书名：农业论文索引续编</w:t>
      </w:r>
    </w:p>
    <w:p>
      <w:r>
        <w:t>作者：朱耀炳主编；金陵大学图书馆杂志小册部编</w:t>
      </w:r>
    </w:p>
    <w:p>
      <w:r>
        <w:t>出版社：私立金陵大学图书馆</w:t>
      </w:r>
    </w:p>
    <w:p>
      <w:r>
        <w:t>出版日期：1935.07</w:t>
      </w:r>
    </w:p>
    <w:p>
      <w:r>
        <w:t>总页数：348</w:t>
      </w:r>
    </w:p>
    <w:p>
      <w:r>
        <w:t>更多请访问教客网: www.jiaokey.com</w:t>
      </w:r>
    </w:p>
    <w:p>
      <w:r>
        <w:t>农业论文索引续编 评论地址：https://www.jiaokey.com/book/detail/11337484.html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