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书名：笺经室所见宋元书题跋</w:t>
      </w:r>
    </w:p>
    <w:p>
      <w:r>
        <w:t>作者：（清）曹元忠著</w:t>
      </w:r>
    </w:p>
    <w:p>
      <w:r>
        <w:t>出版社：江苏省立苏州图书馆</w:t>
      </w:r>
    </w:p>
    <w:p>
      <w:r>
        <w:t>出版日期：1940.07</w:t>
      </w:r>
    </w:p>
    <w:p>
      <w:r>
        <w:t>总页数：44</w:t>
      </w:r>
    </w:p>
    <w:p>
      <w:r>
        <w:t>更多请访问教客网: www.jiaokey.com</w:t>
      </w:r>
    </w:p>
    <w:p>
      <w:r>
        <w:t>笺经室所见宋元书题跋 评论地址：https://www.jiaokey.com/book/detail/11337497.html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