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书名：醉乡琐志</w:t>
      </w:r>
    </w:p>
    <w:p>
      <w:r>
        <w:t>作者：（清）黄体芳著</w:t>
      </w:r>
    </w:p>
    <w:p>
      <w:r>
        <w:t>出版社：江苏省立苏州图书馆,1940.12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醉乡琐志 评论地址：https://www.jiaokey.com/book/detail/11337501.html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