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书名：湖南常寗炭山窝  桂阳大顺窿  临武香花岭锡砒矿报告</w:t>
      </w:r>
    </w:p>
    <w:p>
      <w:r>
        <w:t>作者:王晓青，田奇？，粟显俅同著</w:t>
      </w:r>
    </w:p>
    <w:p>
      <w:r>
        <w:t>出版社:湖南建设厅地质调查所</w:t>
      </w:r>
    </w:p>
    <w:p>
      <w:r>
        <w:t>出版日期：1931.08</w:t>
      </w:r>
    </w:p>
    <w:p>
      <w:r>
        <w:t>总页数：68</w:t>
      </w:r>
    </w:p>
    <w:p>
      <w:r>
        <w:t>更多请访问教客网:www.jiaokey.com</w:t>
      </w:r>
    </w:p>
    <w:p>
      <w:r>
        <w:t>湖南常寗炭山窝  桂阳大顺窿  临武香花岭锡砒矿报告评论地址：https://www.jiaokey.com/book/detail/11337541.html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