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书名：湖南长沙湘潭衡山  邵阳衡阳湘乡六县地质志</w:t>
      </w:r>
    </w:p>
    <w:p>
      <w:r>
        <w:t>作者:王晓青，田奇？，许原道共著</w:t>
      </w:r>
    </w:p>
    <w:p>
      <w:r>
        <w:t>出版社:湖南地质调查所</w:t>
      </w:r>
    </w:p>
    <w:p>
      <w:r>
        <w:t>出版日期：1933.03</w:t>
      </w:r>
    </w:p>
    <w:p>
      <w:r>
        <w:t>总页数：159</w:t>
      </w:r>
    </w:p>
    <w:p>
      <w:r>
        <w:t>更多请访问教客网:www.jiaokey.com</w:t>
      </w:r>
    </w:p>
    <w:p>
      <w:r>
        <w:t>湖南长沙湘潭衡山  邵阳衡阳湘乡六县地质志评论地址：https://www.jiaokey.com/book/detail/11337542.html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