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家之来源与中国古代士庶庙祭考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家之来源与中国古代士庶庙祭考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本书出售、求购地址：https://www.jiaokey.com/book/detail/11337653.html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关键词搜索：https://www.jiaokey.com/tag/家之来源与中国古代士庶庙祭考.html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