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书名：物产证券与按劳分配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物产证券与按劳分配 评论地址：https://www.jiaokey.com/book/detail/11337674.html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