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书名：上海商业储蓄银行办理进出口汇兑手续</w:t>
      </w:r>
    </w:p>
    <w:p>
      <w:r>
        <w:t>作者：上海商业储蓄银行编</w:t>
      </w:r>
    </w:p>
    <w:p>
      <w:r>
        <w:t>出版社：上海商业储蓄银行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上海商业储蓄银行办理进出口汇兑手续 评论地址：https://www.jiaokey.com/book/detail/11337679.html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