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书名：芜湖市县经济调查报告书</w:t>
      </w:r>
    </w:p>
    <w:p>
      <w:r>
        <w:t>作者：铁道部财务司调查科查编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芜湖市县经济调查报告书 评论地址：https://www.jiaokey.com/book/detail/11337726.html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