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书名：兰州商业调查目录</w:t>
      </w:r>
    </w:p>
    <w:p>
      <w:r>
        <w:t>作者：萧梅性著</w:t>
      </w:r>
    </w:p>
    <w:p>
      <w:r>
        <w:t>出版社：陇海铁路管理局</w:t>
      </w:r>
    </w:p>
    <w:p>
      <w:r>
        <w:t>出版日期：1935.02</w:t>
      </w:r>
    </w:p>
    <w:p>
      <w:r>
        <w:t>总页数：124</w:t>
      </w:r>
    </w:p>
    <w:p>
      <w:r>
        <w:t>更多请访问教客网: www.jiaokey.com</w:t>
      </w:r>
    </w:p>
    <w:p>
      <w:r>
        <w:t>兰州商业调查目录 评论地址：https://www.jiaokey.com/book/detail/11337881.html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