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书名：师范小业书  墨西哥的民众学校  全1册</w:t>
      </w:r>
    </w:p>
    <w:p>
      <w:r>
        <w:t>作者：Mrs.Katherine M.Cook著；缪维章译</w:t>
      </w:r>
    </w:p>
    <w:p>
      <w:r>
        <w:t>出版社：商务印书馆</w:t>
      </w:r>
    </w:p>
    <w:p>
      <w:r>
        <w:t>出版日期：1934.04</w:t>
      </w:r>
    </w:p>
    <w:p>
      <w:r>
        <w:t>总页数：91</w:t>
      </w:r>
    </w:p>
    <w:p>
      <w:r>
        <w:t>更多请访问教客网: www.jiaokey.com</w:t>
      </w:r>
    </w:p>
    <w:p>
      <w:r>
        <w:t>师范小业书  墨西哥的民众学校  全1册 评论地址：https://www.jiaokey.com/book/detail/11338035.html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