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书名：龙虫并雕斋琐语</w:t>
      </w:r>
    </w:p>
    <w:p>
      <w:r>
        <w:t>作者：王了一著</w:t>
      </w:r>
    </w:p>
    <w:p>
      <w:r>
        <w:t>出版社：上海观察社,1949.01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龙虫并雕斋琐语 评论地址：https://www.jiaokey.com/book/detail/11338091.html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