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书名：第二次世界大战中美国生产力之研究：国防经济的借镜</w:t>
      </w:r>
    </w:p>
    <w:p>
      <w:r>
        <w:t>作者：陈浴新著</w:t>
      </w:r>
    </w:p>
    <w:p>
      <w:r>
        <w:t>出版社：星云书屋</w:t>
      </w:r>
    </w:p>
    <w:p>
      <w:r>
        <w:t>出版日期：1946.01</w:t>
      </w:r>
    </w:p>
    <w:p>
      <w:r>
        <w:t>总页数：386</w:t>
      </w:r>
    </w:p>
    <w:p>
      <w:r>
        <w:t>更多请访问教客网: www.jiaokey.com</w:t>
      </w:r>
    </w:p>
    <w:p>
      <w:r>
        <w:t>第二次世界大战中美国生产力之研究：国防经济的借镜 评论地址：https://www.jiaokey.com/book/detail/11338092.html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