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书名：马克思经济学说的发展</w:t>
      </w:r>
    </w:p>
    <w:p>
      <w:r>
        <w:t>作者：（日）河西太一郎等著；萨孟武等译</w:t>
      </w:r>
    </w:p>
    <w:p>
      <w:r>
        <w:t>出版社：新生命书局,1929.11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马克思经济学说的发展 评论地址：https://www.jiaokey.com/book/detail/11338471.html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