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书名：上海证券券交易所  上市股票厂商概览  全1册</w:t>
      </w:r>
    </w:p>
    <w:p>
      <w:r>
        <w:t>作者：联合微信所编</w:t>
      </w:r>
    </w:p>
    <w:p>
      <w:r>
        <w:t>出版社：联合微信所</w:t>
      </w:r>
    </w:p>
    <w:p>
      <w:r>
        <w:t>出版日期：1947.02</w:t>
      </w:r>
    </w:p>
    <w:p>
      <w:r>
        <w:t>总页数：80</w:t>
      </w:r>
    </w:p>
    <w:p>
      <w:r>
        <w:t>更多请访问教客网: www.jiaokey.com</w:t>
      </w:r>
    </w:p>
    <w:p>
      <w:r>
        <w:t>上海证券券交易所  上市股票厂商概览  全1册 评论地址：https://www.jiaokey.com/book/detail/11338699.html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