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东京的中国女侦探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东京的中国女侦探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本书出售、求购地址：https://www.jiaokey.com/book/detail/11339167.html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关键词搜索：https://www.jiaokey.com/tag/东京的中国女侦探.html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