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书名：迅速制敌  一场真正的军事革命</w:t>
      </w:r>
    </w:p>
    <w:p>
      <w:r>
        <w:t>作者:（美）哈伦·厄尔曼（Harlan K.Ullman），（美）詹姆斯·韦德（James P.Wade）著；滕建群，王春生译</w:t>
      </w:r>
    </w:p>
    <w:p>
      <w:r>
        <w:t>出版社:北京：新华出版社</w:t>
      </w:r>
    </w:p>
    <w:p>
      <w:r>
        <w:t>出版日期：2004.01</w:t>
      </w:r>
    </w:p>
    <w:p>
      <w:r>
        <w:t>总页数：143</w:t>
      </w:r>
    </w:p>
    <w:p>
      <w:r>
        <w:t>更多请访问教客网:www.jiaokey.com</w:t>
      </w:r>
    </w:p>
    <w:p>
      <w:r>
        <w:t>迅速制敌  一场真正的军事革命评论地址：https://www.jiaokey.com/book/detail/11339185.html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