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书名：自然组合的小乐队配器指南</w:t>
      </w:r>
    </w:p>
    <w:p>
      <w:r>
        <w:t>作者：尹铁良著</w:t>
      </w:r>
    </w:p>
    <w:p>
      <w:r>
        <w:t>出版社：石家庄：花山文艺出版社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自然组合的小乐队配器指南 评论地址：https://www.jiaokey.com/book/detail/11339279.html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