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书名：与第三者交谈  荒林诗选</w:t>
      </w:r>
    </w:p>
    <w:p>
      <w:r>
        <w:t>作者：&lt;font color=Red&gt;荒&lt;/font&gt;林著</w:t>
      </w:r>
    </w:p>
    <w:p>
      <w:r>
        <w:t>出版社：太原:山西人民出版社,2003.01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与第三者交谈  荒林诗选 评论地址：https://www.jiaokey.com/book/detail/11339291.html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