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关于“走出去”的思考</w:t>
      </w:r>
    </w:p>
    <w:p>
      <w:r>
        <w:rPr>
          <w:rFonts w:ascii="宋体" w:hAnsi="宋体" w:eastAsia="宋体"/>
          <w:sz w:val="24"/>
        </w:rPr>
        <w:t>中共中央党校第20期一年制中青班“走出去”战略课题组编著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关于“走出去”的思考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中共中央党校第20期一年制中青班“走出去”战略课题组编著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本书出售、求购地址：https://www.jiaokey.com/book/detail/11339477.html</w:t>
      </w:r>
    </w:p>
    <w:p>
      <w:r>
        <w:t>更多相关图书推荐：https://www.jiaokey.com</w:t>
      </w:r>
    </w:p>
    <w:p>
      <w:r>
        <w:t>中共中央党校第20期一年制中青班“走出去”战略课题组编著 其他作品：https://www.jiaokey.com/tag/中共中央党校第20期一年制中青班“走出去”战略课题组编著.html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关键词搜索：https://www.jiaokey.com/tag/关于“走出去”的思考.html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