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新时期中国共产党思想建设研究</w:t>
      </w:r>
    </w:p>
    <w:p>
      <w:r>
        <w:rPr>
          <w:rFonts w:ascii="宋体" w:hAnsi="宋体" w:eastAsia="宋体"/>
          <w:sz w:val="24"/>
        </w:rPr>
        <w:t>吴家庆著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新时期中国共产党思想建设研究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本书出售、求购地址：https://www.jiaokey.com/book/detail/11339482.html</w:t>
      </w:r>
    </w:p>
    <w:p>
      <w:r>
        <w:t>更多相关图书推荐：https://www.jiaokey.com</w:t>
      </w:r>
    </w:p>
    <w:p>
      <w:r>
        <w:t>吴家庆著 其他作品：https://www.jiaokey.com/tag/吴家庆著.html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关键词搜索：https://www.jiaokey.com/tag/新时期中国共产党思想建设研究.html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