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书名：湿漉漉的玫瑰  中国大学生性现状调查</w:t>
      </w:r>
    </w:p>
    <w:p>
      <w:r>
        <w:t>作者：杨小诚，邓鹏著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湿漉漉的玫瑰  中国大学生性现状调查 评论地址：https://www.jiaokey.com/book/detail/11339500.html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