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书名：众里寻她千百度  男士交友与择偶</w:t>
      </w:r>
    </w:p>
    <w:p>
      <w:r>
        <w:t>作者：高华等编著</w:t>
      </w:r>
    </w:p>
    <w:p>
      <w:r>
        <w:t>出版社：北京：气象出版社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众里寻她千百度  男士交友与择偶 评论地址：https://www.jiaokey.com/book/detail/11339565.html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