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书名：探源  《西游记》探源</w:t>
      </w:r>
    </w:p>
    <w:p>
      <w:r>
        <w:t>作者：超然著</w:t>
      </w:r>
    </w:p>
    <w:p>
      <w:r>
        <w:t>出版社：北京：民族出版社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探源  《西游记》探源 评论地址：https://www.jiaokey.com/book/detail/11339610.html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