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书名：简明实用万年历</w:t>
      </w:r>
    </w:p>
    <w:p>
      <w:r>
        <w:t>作者：杨启璋等编</w:t>
      </w:r>
    </w:p>
    <w:p>
      <w:r>
        <w:t>出版社：济南：济南出版社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简明实用万年历 评论地址：https://www.jiaokey.com/book/detail/11339686.html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