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书名：美国理想  一部文明的历史</w:t>
      </w:r>
    </w:p>
    <w:p>
      <w:r>
        <w:t>作者：（美）雅各布·尼德曼（Jacob Needleman）著；王聪译</w:t>
      </w:r>
    </w:p>
    <w:p>
      <w:r>
        <w:t>出版社：北京：华夏出版社</w:t>
      </w:r>
    </w:p>
    <w:p>
      <w:r>
        <w:t>出版日期：2004.10</w:t>
      </w:r>
    </w:p>
    <w:p>
      <w:r>
        <w:t>总页数：282</w:t>
      </w:r>
    </w:p>
    <w:p>
      <w:r>
        <w:t>更多请访问教客网: www.jiaokey.com</w:t>
      </w:r>
    </w:p>
    <w:p>
      <w:r>
        <w:t>美国理想  一部文明的历史 评论地址：https://www.jiaokey.com/book/detail/11339738.html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