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书名：太原会战  华北大决战  1937年9-11月</w:t>
      </w:r>
    </w:p>
    <w:p>
      <w:r>
        <w:t>作者：高鹏文；金爽图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太原会战  华北大决战  1937年9-11月 评论地址：https://www.jiaokey.com/book/detail/11339838.html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