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书名：王国维、蔡元培、鲁迅点评红楼梦</w:t>
      </w:r>
    </w:p>
    <w:p>
      <w:r>
        <w:t>作者：王国维等著</w:t>
      </w:r>
    </w:p>
    <w:p>
      <w:r>
        <w:t>出版社：北京:团结出版社,2004.01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王国维、蔡元培、鲁迅点评红楼梦 评论地址：https://www.jiaokey.com/book/detail/11339851.html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