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书名：空镜救心  中国禅与现代心理诊疗</w:t>
      </w:r>
    </w:p>
    <w:p>
      <w:r>
        <w:t>作者：（美）张源侠著</w:t>
      </w:r>
    </w:p>
    <w:p>
      <w:r>
        <w:t>出版社：北京:中国戏剧出版社,2005.01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空镜救心  中国禅与现代心理诊疗 评论地址：https://www.jiaokey.com/book/detail/11339862.html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