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书名：女白领四书五经</w:t>
      </w:r>
    </w:p>
    <w:p>
      <w:r>
        <w:t>作者：向飞编著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女白领四书五经 评论地址：https://www.jiaokey.com/book/detail/11340160.html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